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B382" w14:textId="77777777" w:rsidR="0004668F" w:rsidRPr="00B345A0" w:rsidRDefault="00A248EE" w:rsidP="00B3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B345A0">
        <w:rPr>
          <w:rFonts w:ascii="Times New Roman" w:hAnsi="Times New Roman" w:cs="Times New Roman"/>
          <w:b/>
          <w:sz w:val="24"/>
          <w:szCs w:val="24"/>
          <w:lang w:val="pt-BR"/>
        </w:rPr>
        <w:t>FUNDAÇÃO DE AMPARO À PESQUISA DO ESTADO DO ACRE – FAPAC</w:t>
      </w:r>
      <w:r w:rsidRPr="00B345A0">
        <w:rPr>
          <w:rFonts w:ascii="Times New Roman" w:hAnsi="Times New Roman" w:cs="Times New Roman"/>
          <w:b/>
          <w:sz w:val="24"/>
          <w:szCs w:val="24"/>
          <w:lang w:val="pt-BR"/>
        </w:rPr>
        <w:br/>
      </w:r>
    </w:p>
    <w:p w14:paraId="7DDD6F8B" w14:textId="77777777" w:rsidR="0004668F" w:rsidRPr="00B345A0" w:rsidRDefault="00A248EE" w:rsidP="00B3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B345A0">
        <w:rPr>
          <w:rFonts w:ascii="Times New Roman" w:hAnsi="Times New Roman" w:cs="Times New Roman"/>
          <w:b/>
          <w:sz w:val="24"/>
          <w:szCs w:val="24"/>
          <w:lang w:val="pt-BR"/>
        </w:rPr>
        <w:t>ANEXO I – MODELO DE CARTA DE ANUÊNCIA (PRÓ-REITORIA)</w:t>
      </w:r>
    </w:p>
    <w:p w14:paraId="330D2839" w14:textId="77777777" w:rsidR="0004668F" w:rsidRPr="00B345A0" w:rsidRDefault="0004668F" w:rsidP="00B3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  <w:lang w:val="pt-BR"/>
        </w:rPr>
      </w:pPr>
    </w:p>
    <w:p w14:paraId="1ACCEEF2" w14:textId="77777777" w:rsidR="0004668F" w:rsidRPr="00B345A0" w:rsidRDefault="00A248EE" w:rsidP="00B3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  <w:lang w:val="pt-BR"/>
        </w:rPr>
      </w:pPr>
      <w:r w:rsidRPr="00B345A0">
        <w:rPr>
          <w:rFonts w:ascii="Times New Roman" w:hAnsi="Times New Roman" w:cs="Times New Roman"/>
          <w:sz w:val="24"/>
          <w:szCs w:val="24"/>
          <w:lang w:val="pt-BR"/>
        </w:rPr>
        <w:t>À Fundação de Amparo à Pesquisa do Estado do Acre – FAPAC</w:t>
      </w:r>
      <w:r w:rsidRPr="00B345A0">
        <w:rPr>
          <w:rFonts w:ascii="Times New Roman" w:hAnsi="Times New Roman" w:cs="Times New Roman"/>
          <w:sz w:val="24"/>
          <w:szCs w:val="24"/>
          <w:lang w:val="pt-BR"/>
        </w:rPr>
        <w:br/>
      </w:r>
    </w:p>
    <w:p w14:paraId="42F78465" w14:textId="77777777" w:rsidR="0004668F" w:rsidRPr="00B345A0" w:rsidRDefault="00A248EE" w:rsidP="00B3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  <w:lang w:val="pt-BR"/>
        </w:rPr>
      </w:pPr>
      <w:r w:rsidRPr="00B345A0">
        <w:rPr>
          <w:rFonts w:ascii="Times New Roman" w:hAnsi="Times New Roman" w:cs="Times New Roman"/>
          <w:sz w:val="24"/>
          <w:szCs w:val="24"/>
          <w:lang w:val="pt-BR"/>
        </w:rPr>
        <w:t>A Pró-Reitoria de Pós-Graduação e Pesquisa da ____________________________________________, no uso de suas atribuições institucionais, manifesta anuência à participação no projeto intitulado:</w:t>
      </w:r>
    </w:p>
    <w:p w14:paraId="0ABA1FA0" w14:textId="77777777" w:rsidR="0004668F" w:rsidRPr="00B345A0" w:rsidRDefault="00A248EE" w:rsidP="00B3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  <w:lang w:val="pt-BR"/>
        </w:rPr>
      </w:pPr>
      <w:r w:rsidRPr="00B345A0">
        <w:rPr>
          <w:rFonts w:ascii="Times New Roman" w:hAnsi="Times New Roman" w:cs="Times New Roman"/>
          <w:sz w:val="24"/>
          <w:szCs w:val="24"/>
          <w:lang w:val="pt-BR"/>
        </w:rPr>
        <w:t>sob coordenação do(a) Prof.(a) Dr.(a) ____________________________________________, a ser submetido ao Edital FAPAC nº 01/2026.</w:t>
      </w:r>
    </w:p>
    <w:p w14:paraId="5DB4666E" w14:textId="77777777" w:rsidR="0004668F" w:rsidRPr="00B345A0" w:rsidRDefault="00A248EE" w:rsidP="00B3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  <w:lang w:val="pt-BR"/>
        </w:rPr>
      </w:pPr>
      <w:r w:rsidRPr="00B345A0">
        <w:rPr>
          <w:rFonts w:ascii="Times New Roman" w:hAnsi="Times New Roman" w:cs="Times New Roman"/>
          <w:sz w:val="24"/>
          <w:szCs w:val="24"/>
          <w:lang w:val="pt-BR"/>
        </w:rPr>
        <w:t>1. Programas de Pós-Graduação envolvidos: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4668F" w:rsidRPr="00B345A0" w14:paraId="22EE917B" w14:textId="77777777">
        <w:tc>
          <w:tcPr>
            <w:tcW w:w="2880" w:type="dxa"/>
          </w:tcPr>
          <w:p w14:paraId="6CCA6200" w14:textId="77777777" w:rsidR="0004668F" w:rsidRPr="00B345A0" w:rsidRDefault="00A248EE" w:rsidP="00B345A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345A0">
              <w:rPr>
                <w:rFonts w:ascii="Times New Roman" w:hAnsi="Times New Roman" w:cs="Times New Roman"/>
                <w:sz w:val="24"/>
                <w:szCs w:val="24"/>
              </w:rPr>
              <w:t>PPG</w:t>
            </w:r>
          </w:p>
        </w:tc>
        <w:tc>
          <w:tcPr>
            <w:tcW w:w="2880" w:type="dxa"/>
          </w:tcPr>
          <w:p w14:paraId="2B1E8440" w14:textId="77777777" w:rsidR="0004668F" w:rsidRPr="00B345A0" w:rsidRDefault="00A248EE" w:rsidP="00B345A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345A0">
              <w:rPr>
                <w:rFonts w:ascii="Times New Roman" w:hAnsi="Times New Roman" w:cs="Times New Roman"/>
                <w:sz w:val="24"/>
                <w:szCs w:val="24"/>
              </w:rPr>
              <w:t>Conceito CAPES</w:t>
            </w:r>
          </w:p>
        </w:tc>
        <w:tc>
          <w:tcPr>
            <w:tcW w:w="2880" w:type="dxa"/>
          </w:tcPr>
          <w:p w14:paraId="4CC4549B" w14:textId="77777777" w:rsidR="0004668F" w:rsidRPr="00B345A0" w:rsidRDefault="00A248EE" w:rsidP="00B345A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345A0">
              <w:rPr>
                <w:rFonts w:ascii="Times New Roman" w:hAnsi="Times New Roman" w:cs="Times New Roman"/>
                <w:sz w:val="24"/>
                <w:szCs w:val="24"/>
              </w:rPr>
              <w:t>Área</w:t>
            </w:r>
          </w:p>
        </w:tc>
      </w:tr>
      <w:tr w:rsidR="0004668F" w:rsidRPr="00B345A0" w14:paraId="7E2AEFE1" w14:textId="77777777">
        <w:tc>
          <w:tcPr>
            <w:tcW w:w="2880" w:type="dxa"/>
          </w:tcPr>
          <w:p w14:paraId="354FE6FD" w14:textId="77777777" w:rsidR="0004668F" w:rsidRPr="00B345A0" w:rsidRDefault="0004668F" w:rsidP="00B345A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55D4071" w14:textId="77777777" w:rsidR="0004668F" w:rsidRPr="00B345A0" w:rsidRDefault="0004668F" w:rsidP="00B345A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57E024B" w14:textId="77777777" w:rsidR="0004668F" w:rsidRPr="00B345A0" w:rsidRDefault="0004668F" w:rsidP="00B345A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8F" w:rsidRPr="00B345A0" w14:paraId="3241AAC3" w14:textId="77777777">
        <w:tc>
          <w:tcPr>
            <w:tcW w:w="2880" w:type="dxa"/>
          </w:tcPr>
          <w:p w14:paraId="504175A9" w14:textId="77777777" w:rsidR="0004668F" w:rsidRPr="00B345A0" w:rsidRDefault="0004668F" w:rsidP="00B345A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A4BB606" w14:textId="77777777" w:rsidR="0004668F" w:rsidRPr="00B345A0" w:rsidRDefault="0004668F" w:rsidP="00B345A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592F805" w14:textId="77777777" w:rsidR="0004668F" w:rsidRPr="00B345A0" w:rsidRDefault="0004668F" w:rsidP="00B345A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8F" w:rsidRPr="00B345A0" w14:paraId="7DA38AE7" w14:textId="77777777">
        <w:tc>
          <w:tcPr>
            <w:tcW w:w="2880" w:type="dxa"/>
          </w:tcPr>
          <w:p w14:paraId="1C40D79B" w14:textId="77777777" w:rsidR="0004668F" w:rsidRPr="00B345A0" w:rsidRDefault="0004668F" w:rsidP="00B345A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E9C03D6" w14:textId="77777777" w:rsidR="0004668F" w:rsidRPr="00B345A0" w:rsidRDefault="0004668F" w:rsidP="00B345A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24C213A" w14:textId="77777777" w:rsidR="0004668F" w:rsidRPr="00B345A0" w:rsidRDefault="0004668F" w:rsidP="00B345A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8F" w:rsidRPr="00B345A0" w14:paraId="2DD37D77" w14:textId="77777777">
        <w:tc>
          <w:tcPr>
            <w:tcW w:w="2880" w:type="dxa"/>
          </w:tcPr>
          <w:p w14:paraId="0614C226" w14:textId="77777777" w:rsidR="0004668F" w:rsidRPr="00B345A0" w:rsidRDefault="0004668F" w:rsidP="00B345A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568D397" w14:textId="77777777" w:rsidR="0004668F" w:rsidRPr="00B345A0" w:rsidRDefault="0004668F" w:rsidP="00B345A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18A3302" w14:textId="77777777" w:rsidR="0004668F" w:rsidRPr="00B345A0" w:rsidRDefault="0004668F" w:rsidP="00B345A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80F861" w14:textId="77777777" w:rsidR="0004668F" w:rsidRPr="00B345A0" w:rsidRDefault="0004668F" w:rsidP="00B3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</w:p>
    <w:p w14:paraId="5FC55E6A" w14:textId="77777777" w:rsidR="0004668F" w:rsidRPr="00B345A0" w:rsidRDefault="00A248EE" w:rsidP="00B3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  <w:lang w:val="pt-BR"/>
        </w:rPr>
      </w:pPr>
      <w:r w:rsidRPr="00B345A0">
        <w:rPr>
          <w:rFonts w:ascii="Times New Roman" w:hAnsi="Times New Roman" w:cs="Times New Roman"/>
          <w:sz w:val="24"/>
          <w:szCs w:val="24"/>
          <w:lang w:val="pt-BR"/>
        </w:rPr>
        <w:t>2. Atuação dos Programas no Projeto:</w:t>
      </w:r>
    </w:p>
    <w:p w14:paraId="31C40168" w14:textId="1B6000A9" w:rsidR="0004668F" w:rsidRPr="00B345A0" w:rsidRDefault="00A248EE" w:rsidP="00B3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  <w:lang w:val="pt-BR"/>
        </w:rPr>
      </w:pPr>
      <w:r w:rsidRPr="00B345A0">
        <w:rPr>
          <w:rFonts w:ascii="Times New Roman" w:hAnsi="Times New Roman" w:cs="Times New Roman"/>
          <w:sz w:val="24"/>
          <w:szCs w:val="24"/>
          <w:lang w:val="pt-BR"/>
        </w:rPr>
        <w:t xml:space="preserve">PPG 1: </w:t>
      </w:r>
    </w:p>
    <w:p w14:paraId="4776BC5C" w14:textId="1B6E0DDF" w:rsidR="0004668F" w:rsidRPr="00B345A0" w:rsidRDefault="00A248EE" w:rsidP="00B3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  <w:lang w:val="pt-BR"/>
        </w:rPr>
      </w:pPr>
      <w:r w:rsidRPr="00B345A0">
        <w:rPr>
          <w:rFonts w:ascii="Times New Roman" w:hAnsi="Times New Roman" w:cs="Times New Roman"/>
          <w:sz w:val="24"/>
          <w:szCs w:val="24"/>
          <w:lang w:val="pt-BR"/>
        </w:rPr>
        <w:t xml:space="preserve">PPG 2: </w:t>
      </w:r>
    </w:p>
    <w:p w14:paraId="3124FD80" w14:textId="74C8CCCD" w:rsidR="0004668F" w:rsidRPr="00B345A0" w:rsidRDefault="00A248EE" w:rsidP="00B3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  <w:lang w:val="pt-BR"/>
        </w:rPr>
      </w:pPr>
      <w:r w:rsidRPr="00B345A0">
        <w:rPr>
          <w:rFonts w:ascii="Times New Roman" w:hAnsi="Times New Roman" w:cs="Times New Roman"/>
          <w:sz w:val="24"/>
          <w:szCs w:val="24"/>
          <w:lang w:val="pt-BR"/>
        </w:rPr>
        <w:t xml:space="preserve">PPG 3: </w:t>
      </w:r>
    </w:p>
    <w:p w14:paraId="5AB876B4" w14:textId="77777777" w:rsidR="0004668F" w:rsidRPr="00B345A0" w:rsidRDefault="00A248EE" w:rsidP="00B3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  <w:lang w:val="pt-BR"/>
        </w:rPr>
      </w:pPr>
      <w:r w:rsidRPr="00B345A0">
        <w:rPr>
          <w:rFonts w:ascii="Times New Roman" w:hAnsi="Times New Roman" w:cs="Times New Roman"/>
          <w:sz w:val="24"/>
          <w:szCs w:val="24"/>
          <w:lang w:val="pt-BR"/>
        </w:rPr>
        <w:t>3. Justificativa da participação institucional:</w:t>
      </w:r>
    </w:p>
    <w:p w14:paraId="71AEC682" w14:textId="278F3D57" w:rsidR="0004668F" w:rsidRPr="00B345A0" w:rsidRDefault="00A248EE" w:rsidP="00B3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  <w:lang w:val="pt-BR"/>
        </w:rPr>
      </w:pPr>
      <w:r w:rsidRPr="00B345A0">
        <w:rPr>
          <w:rFonts w:ascii="Times New Roman" w:hAnsi="Times New Roman" w:cs="Times New Roman"/>
          <w:sz w:val="24"/>
          <w:szCs w:val="24"/>
          <w:lang w:val="pt-BR"/>
        </w:rPr>
        <w:br/>
      </w:r>
      <w:r w:rsidRPr="00B345A0">
        <w:rPr>
          <w:rFonts w:ascii="Times New Roman" w:hAnsi="Times New Roman" w:cs="Times New Roman"/>
          <w:sz w:val="24"/>
          <w:szCs w:val="24"/>
          <w:lang w:val="pt-BR"/>
        </w:rPr>
        <w:br/>
      </w:r>
      <w:r w:rsidRPr="00B345A0">
        <w:rPr>
          <w:rFonts w:ascii="Times New Roman" w:hAnsi="Times New Roman" w:cs="Times New Roman"/>
          <w:sz w:val="24"/>
          <w:szCs w:val="24"/>
          <w:lang w:val="pt-BR"/>
        </w:rPr>
        <w:lastRenderedPageBreak/>
        <w:br/>
      </w:r>
    </w:p>
    <w:p w14:paraId="59025160" w14:textId="77777777" w:rsidR="0004668F" w:rsidRPr="00B345A0" w:rsidRDefault="00A248EE" w:rsidP="00B3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345A0">
        <w:rPr>
          <w:rFonts w:ascii="Times New Roman" w:hAnsi="Times New Roman" w:cs="Times New Roman"/>
          <w:sz w:val="24"/>
          <w:szCs w:val="24"/>
          <w:lang w:val="pt-BR"/>
        </w:rPr>
        <w:t>Declara-se que os Programas de Pós-Graduação acima indicados atendem aos critérios do Edital FAPAC nº 01/2026, estando alinhados aos eixos estratégicos propostos e contribuindo para a formação de recursos humanos qualificados, integração interinstitucional e desenvolvimento da Amazônia Legal.</w:t>
      </w:r>
    </w:p>
    <w:p w14:paraId="48F8BC4C" w14:textId="77777777" w:rsidR="0004668F" w:rsidRPr="00B345A0" w:rsidRDefault="0004668F" w:rsidP="00B3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  <w:lang w:val="pt-BR"/>
        </w:rPr>
      </w:pPr>
    </w:p>
    <w:p w14:paraId="095C8315" w14:textId="31270EB3" w:rsidR="0004668F" w:rsidRPr="00B345A0" w:rsidRDefault="00A248EE" w:rsidP="00B3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  <w:lang w:val="pt-BR"/>
        </w:rPr>
      </w:pPr>
      <w:r w:rsidRPr="00B345A0">
        <w:rPr>
          <w:rFonts w:ascii="Times New Roman" w:hAnsi="Times New Roman" w:cs="Times New Roman"/>
          <w:sz w:val="24"/>
          <w:szCs w:val="24"/>
          <w:lang w:val="pt-BR"/>
        </w:rPr>
        <w:t xml:space="preserve">Local: </w:t>
      </w:r>
    </w:p>
    <w:p w14:paraId="3D1D7D71" w14:textId="77777777" w:rsidR="0004668F" w:rsidRPr="00B345A0" w:rsidRDefault="00A248EE" w:rsidP="00B3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  <w:lang w:val="pt-BR"/>
        </w:rPr>
      </w:pPr>
      <w:r w:rsidRPr="00B345A0">
        <w:rPr>
          <w:rFonts w:ascii="Times New Roman" w:hAnsi="Times New Roman" w:cs="Times New Roman"/>
          <w:sz w:val="24"/>
          <w:szCs w:val="24"/>
          <w:lang w:val="pt-BR"/>
        </w:rPr>
        <w:t>Data: ____ / ____ / ______</w:t>
      </w:r>
    </w:p>
    <w:p w14:paraId="65D0219C" w14:textId="4BD8EDD4" w:rsidR="0004668F" w:rsidRPr="00B345A0" w:rsidRDefault="0004668F" w:rsidP="00B3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  <w:lang w:val="pt-BR"/>
        </w:rPr>
      </w:pPr>
    </w:p>
    <w:p w14:paraId="7CA64837" w14:textId="77777777" w:rsidR="0004668F" w:rsidRPr="00B345A0" w:rsidRDefault="00A248EE" w:rsidP="00B3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  <w:lang w:val="pt-BR"/>
        </w:rPr>
      </w:pPr>
      <w:r w:rsidRPr="00B345A0">
        <w:rPr>
          <w:rFonts w:ascii="Times New Roman" w:hAnsi="Times New Roman" w:cs="Times New Roman"/>
          <w:sz w:val="24"/>
          <w:szCs w:val="24"/>
          <w:lang w:val="pt-BR"/>
        </w:rPr>
        <w:t>Nome do(a) Pró-Reitor(a)</w:t>
      </w:r>
    </w:p>
    <w:p w14:paraId="122D716D" w14:textId="77777777" w:rsidR="0004668F" w:rsidRPr="00B345A0" w:rsidRDefault="00A248EE" w:rsidP="00B3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  <w:lang w:val="pt-BR"/>
        </w:rPr>
      </w:pPr>
      <w:r w:rsidRPr="00B345A0">
        <w:rPr>
          <w:rFonts w:ascii="Times New Roman" w:hAnsi="Times New Roman" w:cs="Times New Roman"/>
          <w:sz w:val="24"/>
          <w:szCs w:val="24"/>
          <w:lang w:val="pt-BR"/>
        </w:rPr>
        <w:t>Pró-Reitoria de Pós-Graduação e Pesquisa</w:t>
      </w:r>
    </w:p>
    <w:p w14:paraId="7465176B" w14:textId="265DF393" w:rsidR="0004668F" w:rsidRPr="00B345A0" w:rsidRDefault="0004668F" w:rsidP="00B3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</w:p>
    <w:p w14:paraId="6540663F" w14:textId="77777777" w:rsidR="0004668F" w:rsidRPr="00B345A0" w:rsidRDefault="00A248EE" w:rsidP="00B3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B345A0">
        <w:rPr>
          <w:rFonts w:ascii="Times New Roman" w:hAnsi="Times New Roman" w:cs="Times New Roman"/>
          <w:sz w:val="24"/>
          <w:szCs w:val="24"/>
        </w:rPr>
        <w:t>Instituição</w:t>
      </w:r>
    </w:p>
    <w:sectPr w:rsidR="0004668F" w:rsidRPr="00B345A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2565384">
    <w:abstractNumId w:val="8"/>
  </w:num>
  <w:num w:numId="2" w16cid:durableId="1652905030">
    <w:abstractNumId w:val="6"/>
  </w:num>
  <w:num w:numId="3" w16cid:durableId="613754701">
    <w:abstractNumId w:val="5"/>
  </w:num>
  <w:num w:numId="4" w16cid:durableId="60644766">
    <w:abstractNumId w:val="4"/>
  </w:num>
  <w:num w:numId="5" w16cid:durableId="92171481">
    <w:abstractNumId w:val="7"/>
  </w:num>
  <w:num w:numId="6" w16cid:durableId="1815945192">
    <w:abstractNumId w:val="3"/>
  </w:num>
  <w:num w:numId="7" w16cid:durableId="370500082">
    <w:abstractNumId w:val="2"/>
  </w:num>
  <w:num w:numId="8" w16cid:durableId="1964800916">
    <w:abstractNumId w:val="1"/>
  </w:num>
  <w:num w:numId="9" w16cid:durableId="135672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7EF"/>
    <w:rsid w:val="00034616"/>
    <w:rsid w:val="0004668F"/>
    <w:rsid w:val="0006063C"/>
    <w:rsid w:val="000F7C7D"/>
    <w:rsid w:val="0015074B"/>
    <w:rsid w:val="001D6A50"/>
    <w:rsid w:val="0029639D"/>
    <w:rsid w:val="00326F90"/>
    <w:rsid w:val="00536797"/>
    <w:rsid w:val="006233A9"/>
    <w:rsid w:val="00800CCC"/>
    <w:rsid w:val="00A248EE"/>
    <w:rsid w:val="00AA1D8D"/>
    <w:rsid w:val="00B10D83"/>
    <w:rsid w:val="00B345A0"/>
    <w:rsid w:val="00B47730"/>
    <w:rsid w:val="00B57E6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7CCA7"/>
  <w14:defaultImageDpi w14:val="300"/>
  <w15:docId w15:val="{0B628CF0-F4EF-40E0-BA14-4B37D491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pedro davi</cp:lastModifiedBy>
  <cp:revision>2</cp:revision>
  <dcterms:created xsi:type="dcterms:W3CDTF">2026-05-22T14:08:00Z</dcterms:created>
  <dcterms:modified xsi:type="dcterms:W3CDTF">2026-05-22T14:08:00Z</dcterms:modified>
  <cp:category/>
</cp:coreProperties>
</file>